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654E" w14:textId="77777777" w:rsidR="00BC5E1F" w:rsidRPr="00BC5E1F" w:rsidRDefault="00BC5E1F" w:rsidP="00BC5E1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5E1F">
        <w:rPr>
          <w:rStyle w:val="Strong"/>
          <w:rFonts w:asciiTheme="majorHAnsi" w:hAnsiTheme="majorHAnsi" w:cstheme="majorHAnsi"/>
          <w:sz w:val="36"/>
          <w:szCs w:val="36"/>
        </w:rPr>
        <w:t xml:space="preserve">They bound the hands of Jesus 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>In the garden where He prayed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>They led Him through the streets in shame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>They spat upon the Savior, so pure and free from sin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 xml:space="preserve">They said, “Crucify Him, He’s to </w:t>
      </w:r>
      <w:proofErr w:type="gramStart"/>
      <w:r w:rsidRPr="00BC5E1F">
        <w:rPr>
          <w:rStyle w:val="Strong"/>
          <w:rFonts w:asciiTheme="majorHAnsi" w:hAnsiTheme="majorHAnsi" w:cstheme="majorHAnsi"/>
          <w:sz w:val="36"/>
          <w:szCs w:val="36"/>
        </w:rPr>
        <w:t>blame</w:t>
      </w:r>
      <w:proofErr w:type="gramEnd"/>
      <w:r w:rsidRPr="00BC5E1F">
        <w:rPr>
          <w:rStyle w:val="Strong"/>
          <w:rFonts w:asciiTheme="majorHAnsi" w:hAnsiTheme="majorHAnsi" w:cstheme="majorHAnsi"/>
          <w:sz w:val="36"/>
          <w:szCs w:val="36"/>
        </w:rPr>
        <w:t>”</w:t>
      </w:r>
    </w:p>
    <w:p w14:paraId="473C1137" w14:textId="77777777" w:rsidR="00BC5E1F" w:rsidRPr="00BC5E1F" w:rsidRDefault="00BC5E1F" w:rsidP="00BC5E1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5E1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CHORUS: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He could have called ten thousand angels!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To destroy the world and set Him free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He could have called ten thousand angels!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But He died alone, for you and me</w:t>
      </w:r>
    </w:p>
    <w:p w14:paraId="666D4771" w14:textId="77777777" w:rsidR="00BC5E1F" w:rsidRPr="00BC5E1F" w:rsidRDefault="00BC5E1F" w:rsidP="00BC5E1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5E1F">
        <w:rPr>
          <w:rStyle w:val="Strong"/>
          <w:rFonts w:asciiTheme="majorHAnsi" w:hAnsiTheme="majorHAnsi" w:cstheme="majorHAnsi"/>
          <w:sz w:val="36"/>
          <w:szCs w:val="36"/>
        </w:rPr>
        <w:t>Upon His precious head, they placed a crown of thorns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>They laughed and said, “Behold, the King!”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 xml:space="preserve">They struck </w:t>
      </w:r>
      <w:proofErr w:type="gramStart"/>
      <w:r w:rsidRPr="00BC5E1F">
        <w:rPr>
          <w:rStyle w:val="Strong"/>
          <w:rFonts w:asciiTheme="majorHAnsi" w:hAnsiTheme="majorHAnsi" w:cstheme="majorHAnsi"/>
          <w:sz w:val="36"/>
          <w:szCs w:val="36"/>
        </w:rPr>
        <w:t>Him</w:t>
      </w:r>
      <w:proofErr w:type="gramEnd"/>
      <w:r w:rsidRPr="00BC5E1F">
        <w:rPr>
          <w:rStyle w:val="Strong"/>
          <w:rFonts w:asciiTheme="majorHAnsi" w:hAnsiTheme="majorHAnsi" w:cstheme="majorHAnsi"/>
          <w:sz w:val="36"/>
          <w:szCs w:val="36"/>
        </w:rPr>
        <w:t xml:space="preserve"> and they cursed Him 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 xml:space="preserve">And mocked His holy name 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>All alone He suffered everything</w:t>
      </w:r>
    </w:p>
    <w:p w14:paraId="095A9970" w14:textId="77777777" w:rsidR="00BC5E1F" w:rsidRPr="00BC5E1F" w:rsidRDefault="00BC5E1F" w:rsidP="00BC5E1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5E1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CHORUS</w:t>
      </w:r>
    </w:p>
    <w:p w14:paraId="73BD19ED" w14:textId="77777777" w:rsidR="00BC5E1F" w:rsidRPr="00BC5E1F" w:rsidRDefault="00BC5E1F" w:rsidP="00BC5E1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5E1F">
        <w:rPr>
          <w:rStyle w:val="Strong"/>
          <w:rFonts w:asciiTheme="majorHAnsi" w:hAnsiTheme="majorHAnsi" w:cstheme="majorHAnsi"/>
          <w:sz w:val="36"/>
          <w:szCs w:val="36"/>
        </w:rPr>
        <w:t>To the howling mob, He yielded, He did not for mercy cry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>The cross of shame He took alone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>And when He cried, “It’s finished,” He gave Himself to die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 xml:space="preserve">Salvation’s wondrous plan was </w:t>
      </w:r>
      <w:proofErr w:type="gramStart"/>
      <w:r w:rsidRPr="00BC5E1F">
        <w:rPr>
          <w:rStyle w:val="Strong"/>
          <w:rFonts w:asciiTheme="majorHAnsi" w:hAnsiTheme="majorHAnsi" w:cstheme="majorHAnsi"/>
          <w:sz w:val="36"/>
          <w:szCs w:val="36"/>
        </w:rPr>
        <w:t>done</w:t>
      </w:r>
      <w:proofErr w:type="gramEnd"/>
    </w:p>
    <w:p w14:paraId="16E22BF6" w14:textId="71842728" w:rsidR="00CB42D3" w:rsidRPr="00BC5E1F" w:rsidRDefault="00BC5E1F" w:rsidP="00BC5E1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5E1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CHORUS</w:t>
      </w:r>
      <w:r w:rsidRPr="00BC5E1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5E1F">
        <w:rPr>
          <w:rStyle w:val="Strong"/>
          <w:rFonts w:asciiTheme="majorHAnsi" w:hAnsiTheme="majorHAnsi" w:cstheme="majorHAnsi"/>
          <w:sz w:val="36"/>
          <w:szCs w:val="36"/>
        </w:rPr>
        <w:t>TAG~ But He died alone… for you and me…</w:t>
      </w:r>
    </w:p>
    <w:sectPr w:rsidR="00CB42D3" w:rsidRPr="00BC5E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8850862">
    <w:abstractNumId w:val="8"/>
  </w:num>
  <w:num w:numId="2" w16cid:durableId="1912545766">
    <w:abstractNumId w:val="6"/>
  </w:num>
  <w:num w:numId="3" w16cid:durableId="1529026281">
    <w:abstractNumId w:val="5"/>
  </w:num>
  <w:num w:numId="4" w16cid:durableId="1962220543">
    <w:abstractNumId w:val="4"/>
  </w:num>
  <w:num w:numId="5" w16cid:durableId="1126504022">
    <w:abstractNumId w:val="7"/>
  </w:num>
  <w:num w:numId="6" w16cid:durableId="594169946">
    <w:abstractNumId w:val="3"/>
  </w:num>
  <w:num w:numId="7" w16cid:durableId="907348481">
    <w:abstractNumId w:val="2"/>
  </w:num>
  <w:num w:numId="8" w16cid:durableId="1663317858">
    <w:abstractNumId w:val="1"/>
  </w:num>
  <w:num w:numId="9" w16cid:durableId="68782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C5E1F"/>
    <w:rsid w:val="00CB0664"/>
    <w:rsid w:val="00CB42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C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2024-03-03T05:25:00Z</dcterms:modified>
  <cp:category/>
</cp:coreProperties>
</file>